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9f21" w14:textId="fab9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№ 31/2-VII "2023-2025 жылдарға арналған Тарбағатай ауданы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31/2 "2023-2025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178254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361 927,9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44 712,0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317 160,9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363 109,2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-1 181,3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1 181,3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Ақжар ауылдық округ бюджетіне аудандық бюджеттен 116 277,0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9/2-VIII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31/2-VII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