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69e06" w14:textId="4169e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Тарбағатай ауданы Маңырақ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2023 жылғы 29 желтоқсандағы № 12/9-VIII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2024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</w:t>
      </w:r>
      <w:r>
        <w:rPr>
          <w:rFonts w:ascii="Times New Roman"/>
          <w:b w:val="false"/>
          <w:i w:val="false"/>
          <w:color w:val="000000"/>
          <w:sz w:val="28"/>
        </w:rPr>
        <w:t>75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сәйкес, Тарбағатай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Тарбағатай ауданы Маңырақ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148 846,6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7 111,0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141 735,6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149 026,6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-180,0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180,0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180,0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Тарбағатай аудандық мәслихатының 11.11.2024 </w:t>
      </w:r>
      <w:r>
        <w:rPr>
          <w:rFonts w:ascii="Times New Roman"/>
          <w:b w:val="false"/>
          <w:i w:val="false"/>
          <w:color w:val="000000"/>
          <w:sz w:val="28"/>
        </w:rPr>
        <w:t>№ 20/9-VIII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Тарбағатай ауданы Маңырақ ауылдық округ бюджетіне аудандық бюджеттен берілетін субвенция көлемі 34055,0 мың теңге сомасында белгіленгені ескерілсін.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2024 жылға арналған Тарбағатай ауданы Маңырақ ауылдық округінің бюджетіне облыстық бюджеттен 87 399,4 мың теңге, аудандық бюджеттен 22 781,2 мың теңге көлемінде нысаналы трансферттер көзделгені ескерілсін.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Шығыс Қазақстан облысы Тарбағатай аудандық мәслихатының 11.11.2024 </w:t>
      </w:r>
      <w:r>
        <w:rPr>
          <w:rFonts w:ascii="Times New Roman"/>
          <w:b w:val="false"/>
          <w:i w:val="false"/>
          <w:color w:val="000000"/>
          <w:sz w:val="28"/>
        </w:rPr>
        <w:t>№ 20/9-VIII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3-1. 180,0 мың теңге бюджет қаражатының пайдаланатын қалдықтары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бөлінсін.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3-1-тармақпен толықтырылды - Шығыс Қазақстан облысы Тарбағатай аудандық мәслихатының 11.04.2024 </w:t>
      </w:r>
      <w:r>
        <w:rPr>
          <w:rFonts w:ascii="Times New Roman"/>
          <w:b w:val="false"/>
          <w:i w:val="false"/>
          <w:color w:val="000000"/>
          <w:sz w:val="28"/>
        </w:rPr>
        <w:t>№ 14/9-VIII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2024 жылға арналған Тарбағатай ауданы Маңырақ ауылдық округ бюджетіне облыстық бюджеттен 15 000,0 мың теңге көлемінде нысаналы трансферттер көзделгені ескерілсін.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2024 жылғы 1 қаңтардан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Тарбағатай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Канагатов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12/9-VIII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Маңырақ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Тарбағатай аудандық мәслихатының 11.11.2024 </w:t>
      </w:r>
      <w:r>
        <w:rPr>
          <w:rFonts w:ascii="Times New Roman"/>
          <w:b w:val="false"/>
          <w:i w:val="false"/>
          <w:color w:val="ff0000"/>
          <w:sz w:val="28"/>
        </w:rPr>
        <w:t>№ 20/9-VIII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148 846,6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141 735,6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141 735,6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141 735,6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149 026,6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87 399,4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87 399,4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87 399,4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87 399,4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№12/9-VIII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Маңырақ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№12/9-VIII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Маңырақ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73 678,0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12/9-VIII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қаражаты бос қалдықтарының пайдалануы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Шығыс Қазақстан облысы Тарбағатай аудандық мәслихатының 11.04.2024 </w:t>
      </w:r>
      <w:r>
        <w:rPr>
          <w:rFonts w:ascii="Times New Roman"/>
          <w:b w:val="false"/>
          <w:i w:val="false"/>
          <w:color w:val="ff0000"/>
          <w:sz w:val="28"/>
        </w:rPr>
        <w:t>№ 14/9-VIII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