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a53" w14:textId="76a5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Тарбағатай ауданы Құйған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87 636,4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82 416,4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87 802,7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Құйған ауылдық округ бюджетіне аудандық бюджеттен берілетін субвенция көлемі 42 337,0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Құйған ауылдық округінің бюджетіне облыстық бюджеттен -14 579,4 мың теңге; аудандық бюджеттен - 25 500,0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166,3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