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0f86" w14:textId="20d0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Тарбағатай ауданы Жетіарал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ауданы Жетіарал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149 722,5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–144 872,5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150 020,2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Тарбағатай ауданы Жетіарал ауылдық округ бюджетіне аудандық бюджеттен берілетін субвенция көлемі 43 152,0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Тарбағатай ауданы Жетіарал ауылдық округінің бюджетіне аудандық бюджеттен 39 860,5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297,7 мың теңге бюджет қаражатының бос қалдықтарының пайдаланылуы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2024 жылға арналған Тарбағатай ауданы Жетіарал ауылдық округінің бюджетіне облыстық бюджеттен 66 207,0 мың теңге көлемінде нысаналы трансферттер көзделгені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Шығыс Қазақстан облысы Тарбағатай аудандық мәслихатының 24.07.2024 </w:t>
      </w:r>
      <w:r>
        <w:rPr>
          <w:rFonts w:ascii="Times New Roman"/>
          <w:b w:val="false"/>
          <w:i w:val="false"/>
          <w:color w:val="000000"/>
          <w:sz w:val="28"/>
        </w:rPr>
        <w:t>№ 17/5-VIII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"29"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Жетіарал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