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107d" w14:textId="5721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Тарбағатай ауданы Жаңаауыл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сәйкес Тарбағатай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Тарбағатай ауданы Жаңаауыл ауылдық округінің бюджеті туралы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92 165,3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86 222,5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92 400,9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Тарбағатай ауданы Жаңаауыл ауылдық округ бюджетіне аудандық бюджеттен берілетін субвенция көлемі 40 486,0 мың теңге сомасында белгіленгені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Тарбағатай ауданы Жаңаауыл ауылдық округінің бюджетіне аудандық бюджеттен – 45 736,5 мың теңге көлемінде нысаналы трансферттер көзделгені ескерілсін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235,6 мың теңге бюджет қаражатының бос қалдықтарының пайдалануы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1-қосмымша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74 139,0,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ff0000"/>
          <w:sz w:val="28"/>
        </w:rPr>
        <w:t>№ 14/4-VIII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