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4f98" w14:textId="99c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Тарбағатай ауданы Тұғыл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270 927,3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231 367,3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271 649,5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2024 жылға арналған Тарбағатай ауданы Тұғыл ауылдық округ бюджетіне аудандық бюджеттен берілген субвенция көлемі 44 989,0 мың теңге сомасында белгіленгені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2024 жылға арналған Тарбағатай ауданы Тұғыл ауылдық округінің бюджетіне облыстық бюджеттен -121 756,0 мың теңге, аудандық бюджеттен -64 622,3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722,2 мың теңге бюджет қаражатының бос қалдықтарының пайдалануы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1-3-тармақпен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00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№12/3- 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20/3-VIII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11.04.2024 </w:t>
      </w:r>
      <w:r>
        <w:rPr>
          <w:rFonts w:ascii="Times New Roman"/>
          <w:b w:val="false"/>
          <w:i w:val="false"/>
          <w:color w:val="ff0000"/>
          <w:sz w:val="28"/>
        </w:rPr>
        <w:t>№ 14/3-VIII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