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5377" w14:textId="c575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681 121,0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620 901,0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687 688,6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6 567,6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Тарбағатай ауданы Ақжар ауылдық округ бюджетіне аудандық бюджеттен берілетін субвенция көлемі 56 800,0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Тарбағатай ауданы Ақжар ауылдық округінің бюджетіне аудандық бюджеттен 322 197,1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6567,6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жылға арналған Тарбағатай ауданы Ақжар ауылдық округінің бюджетіне облыстық бюджеттен 241 903,9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Шығыс Қазақстан облысы Тарбағатай аудандық мәслихатының 24.07.2024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