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3f270" w14:textId="383f2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2022 жылғы 30 желтоқсандағы № 31/3-VII"2023-2025 жылдарға арналған Тарбағатай ауданы Тұғыл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2023 жылғы 11 желтоқсандағы № 10/4-VIII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2022 жылғы 30желтоқсандағы № 31/3"2023-2025 жылдарға арналған Тарбағатай ауданы Тұғыл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178253 болып тіркелген)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Тарбағатай ауданы Тұғыл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109 821,0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27 018,0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116,0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82 687,0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111 018,8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-1 197,8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1 197,8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1 197,8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№10/4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31/3-VII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Тұғыл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111 018,8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