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4631" w14:textId="2954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31/2-VII"2023-2025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желтоқсандағы № 10/3-VIII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31/2 "2023-2025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178254болып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349 927,9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44 712,0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305 160,9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351109,2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-1 181,3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1 181,3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Ақжар ауылдық округ бюджетіне аудандық бюджеттен 104 277,0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10/3-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31/2-VII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