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7ff" w14:textId="aa4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31/9-VII "2023-2025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31/9-VII "2023-2025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№178246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37 277,0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41 243,2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Маңырақ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