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68ef" w14:textId="35f6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31/6-VII "2023-2025 жылдарға арналған Тарбағатай ауданы Қабанбай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31/6-VII "2023-2025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№178295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59 925,0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52 050,0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60 290,7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365,7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редакциясында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9/2-VIII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