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9da" w14:textId="f0fc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31/8-VII "2023-2025 жылдарға арналған Тарбағатай ауданы Құйған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31/8-VII "2023-2025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52 033,0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47 615,0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52 845,0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-812,0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812,0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812,0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Құйған ауылдық округінің бюджетіне аудандық бюджеттен 13 000,0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812,0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