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d33e" w14:textId="7f1d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31/7-VII "2023-2025 жылдарға арналған Тарбағатай ауданы Қарасу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10 мамырдағы № 4/7-VIII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31/7-VII "2023-2025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69 069,0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63 547,0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71 228,0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-2 159,0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2 159,0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2 159,0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Қарасу ауылдық округінің бюджетіне аудандық бюджеттен 24 000,0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2159,0 мың теңге бюджет қаражатының бос қалдықтарының пайдаланылуы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 шешіміне 4-қосымша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