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61325" w14:textId="93613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2022 жылғы 30 желтоқсандағы 31/6-VII "2023-2025 жылдарға арналған Тарбағатай ауданы Қабанбай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2023 жылғы 10 мамырдағы № 4/6-VIII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2022 жылғы 30 желтоқсандағы № 31/6-VII "2023-2025 жылдарға арналған Тарбағатай ауданы Қабанбай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Тарбағатай ауданы Қабанбай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55 303,2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4 875,0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50 428,2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55 668,7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-365,7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365,7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365,7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 жылға арналған Тарбағатай ауданы Қабанбай ауылдық округінің бюджетіне аудандық бюджеттен 7 588,0 мың теңге көлемінде нысаналы трансферттер көзделгені ескерілсін.";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мынандай мазмұндағы 3-1 тармақпен толықтырылсын: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365,7 мың теңге бюджет қаражатының бос қалдықтарының пайдаланылуы осы шешімнің 4-қосымшасына сәйкес бөлінсін.";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жазылсын,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 4-қосымшамен толықтырылсын.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"10"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4/6-VIІI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31/6-VII шешіміне 1-қосымша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Қабанбай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- 115 520,0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- 115 520,0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- 115 520,0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- 115 520,0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- 365,7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"10"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4/6-VIІI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31/6-VII шешіміне 4-қосымша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қаражатының бос қалдықтарының пайдаланылуы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