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f16" w14:textId="a8f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31/4-VII "2023-2025 жылдарға арналған Тарбағатай ауданы Жаңаауыл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31/4-VII "2023-2025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67 654,0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64 896,0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68 366,9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-712,9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Жаңаауыл ауылдық округінің бюджетіне аудандық бюджеттен 13 644,0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712,9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