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539b" w14:textId="c995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31/3-VII "2023-2025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31/3-VII "2023-2025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100 921,0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82 187,0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102 118,8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-1 197,8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1 197,8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Тұғыл ауылдық округінің бюджетіне аудандық бюджеттен 6 995,0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1 197,8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