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4cc9" w14:textId="c1f4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31/2-VII "2023-2025 жылдарға арналған Тарбағатай ауданы Ақжар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10 мамырдағы № 4/2-VIII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31/2-VII "2023-2025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318 588,8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34 712,0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283 821,8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319 769,4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-1 181,4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1 181,4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1 181,4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Тарбағатай ауданы Ақжар ауылдық округінің бюджетіне аудандық бюджеттен 52 727,0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3-1 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1 181,4 мың теңге бюджет қаражатының бос қалдықтарының пайдаланылуы осы шешімнің 4-қосымшасына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4/2-VIІI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 шешіміне 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"10"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4/2-VIІI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 шешіміне 4-қосымша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