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296d" w14:textId="7ec2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27 желтоқсандағы № 30/2-VII "2023-2025 жылдарға арналған Тарбағатай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28 сәуірдегі № 2/2-VIII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27 желтоқсандағы №30/2-VII "2023-2025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4 851 193,1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1 046 448,1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3 801 608,0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4 892 466,4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52 905,0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82 800,0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29 895,0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- 94 178,3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(профицитті пайдалану) – 94 178,3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82 800,0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29 895,0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41 273,3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4, 5 және 6-қосымшалары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1 412 779,0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4 892 466,4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2023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Ақжар ауылындағы "Мектеп" шағын ауданындағы 50 бір қабатты үйлерді абаттандыру және "Инженерлік-коммуникациялық инфрақұрылым құрылысы" жобасы бойынша ведомстводан тыс кешенді сараптаманың қорытындысын ала отырып, ЖСҚ әзірлеу (сумен жабдықтау және электрмен жабдықтау желілері)"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Жаңаауыл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Асусай ауылында су құбыры желілері мен су жинау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Шорға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Шеңгелді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Жаңатілеу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" Құйған ауылына кіреберіс " автомобиль жолын орташа жөндеу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5-қосымша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С.Торайғыров көшесінің жолдарын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Қабдешов көшесінің жолдарын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Қабанбай ауылына кіреберіс аудандық маңызы бар автомобиль жолын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Қабдешов көшесіне жарықтандыру құрылғыларын орнату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Ақжар ауылындағы "Мектеп" шағын ауданындағы 50 бір қабатты үйлерді абаттандыру және "Инженерлік-коммуникациялық инфрақұрылым құрылысы" жобасы бойынша ведомстводан тыс кешенді сараптаманың қорытындысын ала отырып, ЖСҚ әзірлеу (сумен жабдықтау және электрмен жабдықтау желілері)"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Жаңаауыл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Асусай ауылында су құбыры желілері мен су жинау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Шорға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Шеңгелді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Жаңатілеу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ауылындағы мәдениет үйін ағымдағы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" Құйған ауылына кіреберіс " автомобиль жолын орташа жөндеу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6-қосымша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үшін жергілікті атқарушы органдарға мамандарды әлеуметтік қолдау шараларын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