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b211" w14:textId="d87b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Сарыөлең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26 желтоқсандағы № 15/12-VIII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ауданының Сарыөлең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336051,3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- 8889,4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327113,9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336470,8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419,5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419,5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25.12.2024 </w:t>
      </w:r>
      <w:r>
        <w:rPr>
          <w:rFonts w:ascii="Times New Roman"/>
          <w:b w:val="false"/>
          <w:i w:val="false"/>
          <w:color w:val="000000"/>
          <w:sz w:val="28"/>
        </w:rPr>
        <w:t>№ 31/11-VIII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Сарыөлең ауылдық округінің бюджетіне берілген субвенция көлемі 2024 жылға 86983,0 мың теңге сомасында Сарықөлең ауылдық округінің бюджетінде ескерілсін.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15/12-VІII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30/8-VIII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15/12-VІII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15/12-VIІI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