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4335" w14:textId="d3d4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26 желтоқсандағы № 15/11-VIII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- 189242,0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- 8337,0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- 180845,0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- 190324,3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- 1082,3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00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Марқакөл ауылдық округінің бюджетіне берілген субвенция көлемі 2024 жылға 37814,0 мың теңге сомасында Марқакөл ауылдық округінің бюджетінде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Күршім аудандық мәслихатының 03.01.2024 </w:t>
      </w:r>
      <w:r>
        <w:rPr>
          <w:rFonts w:ascii="Times New Roman"/>
          <w:b w:val="false"/>
          <w:i w:val="false"/>
          <w:color w:val="00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30.07.2024 </w:t>
      </w:r>
      <w:r>
        <w:rPr>
          <w:rFonts w:ascii="Times New Roman"/>
          <w:b w:val="false"/>
          <w:i w:val="false"/>
          <w:color w:val="ff0000"/>
          <w:sz w:val="28"/>
        </w:rPr>
        <w:t>№ 25/5-VIII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Заңдытұлғаларданкөлiкқұралдарынасалынатынсалық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Шығыс Қазақстан облысы Күршім аудандық мәслихатының 03.01.2024 </w:t>
      </w:r>
      <w:r>
        <w:rPr>
          <w:rFonts w:ascii="Times New Roman"/>
          <w:b w:val="false"/>
          <w:i w:val="false"/>
          <w:color w:val="ff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15/11-VІII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2026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Шығыс Қазақстан облысы Күршім аудандық мәслихатының 03.01.2024 </w:t>
      </w:r>
      <w:r>
        <w:rPr>
          <w:rFonts w:ascii="Times New Roman"/>
          <w:b w:val="false"/>
          <w:i w:val="false"/>
          <w:color w:val="ff0000"/>
          <w:sz w:val="28"/>
        </w:rPr>
        <w:t>№ 17/8-VIII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