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709a" w14:textId="bc27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Маралды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Маралды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- 92910,0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- 81791,0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30/7-VIII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15/10-VІII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30/7-VIII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15/10-VІII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15/10-VIІI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