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3bf3" w14:textId="c75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2023-2025 жылдарға арналған бюджеті туралы" Күршім аудандық мәслихатының 2021 жылғы 27 желтоқсандағы № 30/13-VII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30/13-VII "Төсқайың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- 36022,0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- 32974,0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- 36586,6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- 564,6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- 564,6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- 564,6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