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ecfdd" w14:textId="c5ecf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"Құйған ауылдық округінің 2023-2025 жылдарға арналған бюджеті туралы" Күршім аудандық мәслихатының 2022 жылғы 27 желтоқсандағы № 30/9-VII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аудандық мәслихатының 2023 жылғы 20 қарашадағы № 10/10-VIII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Күршім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Күршім аудандық мәслихатының 2022 жылғы 27 желтоқсандағы № 30/9-VII "Құйған ауылдық округінің 2023-2025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"1. Күршім ауданы Құйған ауылдық округінің 2023-2025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кірістер – 75337,0 мың теңге, 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4335,5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129,5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- 5973,0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- 64899,0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шығындар – 75848,5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таза бюджеттік кредиттеу - 0,0 мың теңге, 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қаржы активтерімен операциялар бойынша сальдо - 0,0 мың теңге, 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 (профициті) - - 511,5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511,5 мың теңге, 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қаражатының пайдаланатын қалдықтары - 511,5 мың теңге;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– 511,5 мың теңге.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Құйған ауылдық округінің бюджетіне берілген субвенция көлемі 2023 жылға 38296,0 мың теңге сомасында Құйған ауылдық округінің бюджетінде ескерілсін.";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қосымшаға сәйкес жаңа редакцияда жазылсын.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Күршім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20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10/10-VIIІ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30/9-VII шешіміне 1 қосымша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Құйған ауылдық округінің 2023 жылға арналған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басқаларды пайдаланудан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меншіктегі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38296,0</w:t>
            </w:r>
          </w:p>
        </w:tc>
      </w:tr>
    </w:tbl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сумен жабдықтау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