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455d" w14:textId="e28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- 96771,0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- 58103,0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- 97309,6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7/11-VIІI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