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a1a9" w14:textId="7f8a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"Маралды ауылдық округінің 2023-2025 жылдарға арналған бюджеті туралы" Күршім аудандық мәслихатының 2022 жылғы 27 желтоқсандағы № 30/10-VII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11 мамырдағы № 3/10-VIII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30/10-VII "Маралды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Маралды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- 88070,0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- 3227,0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- 84843,0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- 89199,3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-1129,3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- 1129,3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- 1129,3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- 1129,3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3/10-VIІI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Заңдытұлғаларданкөлiкқұралдарынасалынатынсалық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44282,0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Мемлекеттіңқаржыактивтерінсатудантүскентүсім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