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71dc" w14:textId="a00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Құйған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Құйған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- 355088,0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- 346008,0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- 355369,0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- 281,0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30/6-VIII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30/6-VIII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15/9-VІII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15/9-VІII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