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50bd" w14:textId="6bb5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Қалжыр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15/8-VIII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Қалжыр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- 42474,0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- 44911,8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- 2437,8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- 2437,8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- 2437,8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30.07.2024 </w:t>
      </w:r>
      <w:r>
        <w:rPr>
          <w:rFonts w:ascii="Times New Roman"/>
          <w:b w:val="false"/>
          <w:i w:val="false"/>
          <w:color w:val="000000"/>
          <w:sz w:val="28"/>
        </w:rPr>
        <w:t>№ 25/4-VIII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15/8-VIІI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30.07.2024 </w:t>
      </w:r>
      <w:r>
        <w:rPr>
          <w:rFonts w:ascii="Times New Roman"/>
          <w:b w:val="false"/>
          <w:i w:val="false"/>
          <w:color w:val="ff0000"/>
          <w:sz w:val="28"/>
        </w:rPr>
        <w:t>№ 25/4-VIII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 қабылдауға байланысты шығындарды өтеуге аударымдар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