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0e57" w14:textId="71f0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Қалғұты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26 желтоқсандағы № 15/7-VIII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Қалғұты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- 168146,2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- 138612,2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- 168415,2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 – 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