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dbd8" w14:textId="c6fd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Ақбұлақ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26 желтоқсандағы № 15/3-VIII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Ақбұлақ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- 39965,0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- 38564,0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- 41520,6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- 1555,6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- 1555,6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- 1555,6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30.07.2024 </w:t>
      </w:r>
      <w:r>
        <w:rPr>
          <w:rFonts w:ascii="Times New Roman"/>
          <w:b w:val="false"/>
          <w:i w:val="false"/>
          <w:color w:val="00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Ақбұлақ ауылдық округінің бюджетіне берілген субвенция көлемі 2024 жылға 37242,0 мың теңге сомасында Ақбұлақ ауылдық округінің бюджетінде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Ақбұлақ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30.07.2024 </w:t>
      </w:r>
      <w:r>
        <w:rPr>
          <w:rFonts w:ascii="Times New Roman"/>
          <w:b w:val="false"/>
          <w:i w:val="false"/>
          <w:color w:val="ff0000"/>
          <w:sz w:val="28"/>
        </w:rPr>
        <w:t>№ 25/2-VIII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Заңдарды қабылдауға байланысты шығындарды өтеуге аударымдар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15/3-VІII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Ақбұлақа 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15/3-VІII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Ақбұлақ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