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782" w14:textId="a9a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26 желтоқсандағы № 15/2-VIII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- 269829,1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- 279596,6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- 1990,5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- 1990,5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Абай ауылдық округінің бюджетіне берілген субвенция көлемі 2024 жылға - 27713,0 мың теңге сомасында Абай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03.01.2024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