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a301" w14:textId="c5da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Ақбұлақ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14/7-VIII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Ақбұлақ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14/7-VІ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Ақбұлақ ауылдық округінің 2023-2024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Ақбұлақ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Ақбұлақ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Ақбұлақ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Әкімшілік-аумақтық бөлініс бойынша Күршім ауданының Ақбұлақ ауылдық округінде 3 елді мекен бар.</w:t>
      </w:r>
    </w:p>
    <w:bookmarkEnd w:id="15"/>
    <w:bookmarkStart w:name="z23" w:id="16"/>
    <w:p>
      <w:pPr>
        <w:spacing w:after="0"/>
        <w:ind w:left="0"/>
        <w:jc w:val="both"/>
      </w:pPr>
      <w:r>
        <w:rPr>
          <w:rFonts w:ascii="Times New Roman"/>
          <w:b w:val="false"/>
          <w:i w:val="false"/>
          <w:color w:val="000000"/>
          <w:sz w:val="28"/>
        </w:rPr>
        <w:t>
      Ауылдық округтің жалпы жерқоры 136288 гектар (бұдан әрі - га). Соның ішінде жайылымдар - 122409 га.</w:t>
      </w:r>
    </w:p>
    <w:bookmarkEnd w:id="16"/>
    <w:bookmarkStart w:name="z24" w:id="17"/>
    <w:p>
      <w:pPr>
        <w:spacing w:after="0"/>
        <w:ind w:left="0"/>
        <w:jc w:val="both"/>
      </w:pPr>
      <w:r>
        <w:rPr>
          <w:rFonts w:ascii="Times New Roman"/>
          <w:b w:val="false"/>
          <w:i w:val="false"/>
          <w:color w:val="000000"/>
          <w:sz w:val="28"/>
        </w:rPr>
        <w:t>
      Санаттары бойынша жерлер келесідей бөлінеді:</w:t>
      </w:r>
    </w:p>
    <w:bookmarkEnd w:id="17"/>
    <w:bookmarkStart w:name="z25" w:id="18"/>
    <w:p>
      <w:pPr>
        <w:spacing w:after="0"/>
        <w:ind w:left="0"/>
        <w:jc w:val="both"/>
      </w:pPr>
      <w:r>
        <w:rPr>
          <w:rFonts w:ascii="Times New Roman"/>
          <w:b w:val="false"/>
          <w:i w:val="false"/>
          <w:color w:val="000000"/>
          <w:sz w:val="28"/>
        </w:rPr>
        <w:t>
      ауыл шаруашылығы мақсатындағы жерлер - 127225 га;</w:t>
      </w:r>
    </w:p>
    <w:bookmarkEnd w:id="18"/>
    <w:bookmarkStart w:name="z26" w:id="19"/>
    <w:p>
      <w:pPr>
        <w:spacing w:after="0"/>
        <w:ind w:left="0"/>
        <w:jc w:val="both"/>
      </w:pPr>
      <w:r>
        <w:rPr>
          <w:rFonts w:ascii="Times New Roman"/>
          <w:b w:val="false"/>
          <w:i w:val="false"/>
          <w:color w:val="000000"/>
          <w:sz w:val="28"/>
        </w:rPr>
        <w:t>
      елдi мекендердiң жерлерi - 323 га;</w:t>
      </w:r>
    </w:p>
    <w:bookmarkEnd w:id="19"/>
    <w:bookmarkStart w:name="z27"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- 534 га.</w:t>
      </w:r>
    </w:p>
    <w:bookmarkEnd w:id="20"/>
    <w:bookmarkStart w:name="z28" w:id="21"/>
    <w:p>
      <w:pPr>
        <w:spacing w:after="0"/>
        <w:ind w:left="0"/>
        <w:jc w:val="both"/>
      </w:pPr>
      <w:r>
        <w:rPr>
          <w:rFonts w:ascii="Times New Roman"/>
          <w:b w:val="false"/>
          <w:i w:val="false"/>
          <w:color w:val="000000"/>
          <w:sz w:val="28"/>
        </w:rPr>
        <w:t>
      Жайылымдарды негізгі пайдаланушылар Ақбұлақ ауылдық округіндегі 3 елді-мекен Ақбұлақ ауылы, Күнгей-Бөкенбай ауылы, Теріскей-Бөкенбай ауылы тұрғындары болып табылады.</w:t>
      </w:r>
    </w:p>
    <w:bookmarkEnd w:id="21"/>
    <w:bookmarkStart w:name="z29" w:id="22"/>
    <w:p>
      <w:pPr>
        <w:spacing w:after="0"/>
        <w:ind w:left="0"/>
        <w:jc w:val="both"/>
      </w:pPr>
      <w:r>
        <w:rPr>
          <w:rFonts w:ascii="Times New Roman"/>
          <w:b w:val="false"/>
          <w:i w:val="false"/>
          <w:color w:val="000000"/>
          <w:sz w:val="28"/>
        </w:rPr>
        <w:t>
      2023 жылдың 1 қаңтарына Күршім ауданының Ақбұлақ ауылдық округінде (халықтың жеке ауласы және ауыл шаруашылығы кәсіпорындары, шаруа қожалықтары): ірі қара мал - 3072 бас, ұсақ мал - 6179 бас, жылқы - 1439 бас.</w:t>
      </w:r>
    </w:p>
    <w:bookmarkEnd w:id="22"/>
    <w:bookmarkStart w:name="z30" w:id="23"/>
    <w:p>
      <w:pPr>
        <w:spacing w:after="0"/>
        <w:ind w:left="0"/>
        <w:jc w:val="both"/>
      </w:pPr>
      <w:r>
        <w:rPr>
          <w:rFonts w:ascii="Times New Roman"/>
          <w:b w:val="false"/>
          <w:i w:val="false"/>
          <w:color w:val="000000"/>
          <w:sz w:val="28"/>
        </w:rPr>
        <w:t>
      Ақбұлақ ауылында</w:t>
      </w:r>
    </w:p>
    <w:bookmarkEnd w:id="23"/>
    <w:bookmarkStart w:name="z31" w:id="24"/>
    <w:p>
      <w:pPr>
        <w:spacing w:after="0"/>
        <w:ind w:left="0"/>
        <w:jc w:val="both"/>
      </w:pPr>
      <w:r>
        <w:rPr>
          <w:rFonts w:ascii="Times New Roman"/>
          <w:b w:val="false"/>
          <w:i w:val="false"/>
          <w:color w:val="000000"/>
          <w:sz w:val="28"/>
        </w:rPr>
        <w:t>
      ірі қара мал - 745 бас, ұсақ мал - 480 бас, жылқы - 517 бас.</w:t>
      </w:r>
    </w:p>
    <w:bookmarkEnd w:id="24"/>
    <w:bookmarkStart w:name="z32" w:id="25"/>
    <w:p>
      <w:pPr>
        <w:spacing w:after="0"/>
        <w:ind w:left="0"/>
        <w:jc w:val="both"/>
      </w:pPr>
      <w:r>
        <w:rPr>
          <w:rFonts w:ascii="Times New Roman"/>
          <w:b w:val="false"/>
          <w:i w:val="false"/>
          <w:color w:val="000000"/>
          <w:sz w:val="28"/>
        </w:rPr>
        <w:t>
      Ақбұлақ ауылы жайылымдарының ауданы - 11098,4 гектар.</w:t>
      </w:r>
    </w:p>
    <w:bookmarkEnd w:id="25"/>
    <w:bookmarkStart w:name="z33" w:id="26"/>
    <w:p>
      <w:pPr>
        <w:spacing w:after="0"/>
        <w:ind w:left="0"/>
        <w:jc w:val="both"/>
      </w:pPr>
      <w:r>
        <w:rPr>
          <w:rFonts w:ascii="Times New Roman"/>
          <w:b w:val="false"/>
          <w:i w:val="false"/>
          <w:color w:val="000000"/>
          <w:sz w:val="28"/>
        </w:rPr>
        <w:t>
      Күнгей-Бөкенбай ауылында</w:t>
      </w:r>
    </w:p>
    <w:bookmarkEnd w:id="26"/>
    <w:bookmarkStart w:name="z34" w:id="27"/>
    <w:p>
      <w:pPr>
        <w:spacing w:after="0"/>
        <w:ind w:left="0"/>
        <w:jc w:val="both"/>
      </w:pPr>
      <w:r>
        <w:rPr>
          <w:rFonts w:ascii="Times New Roman"/>
          <w:b w:val="false"/>
          <w:i w:val="false"/>
          <w:color w:val="000000"/>
          <w:sz w:val="28"/>
        </w:rPr>
        <w:t>
      ірі қара мал - 174 бас, ұсақ мал - 536 бас, жылқы - 83 бас.</w:t>
      </w:r>
    </w:p>
    <w:bookmarkEnd w:id="27"/>
    <w:bookmarkStart w:name="z35" w:id="28"/>
    <w:p>
      <w:pPr>
        <w:spacing w:after="0"/>
        <w:ind w:left="0"/>
        <w:jc w:val="both"/>
      </w:pPr>
      <w:r>
        <w:rPr>
          <w:rFonts w:ascii="Times New Roman"/>
          <w:b w:val="false"/>
          <w:i w:val="false"/>
          <w:color w:val="000000"/>
          <w:sz w:val="28"/>
        </w:rPr>
        <w:t>
      Күнгей-Бөкенбай ауылы жайылымдарының ауданы - 782 гектар.</w:t>
      </w:r>
    </w:p>
    <w:bookmarkEnd w:id="28"/>
    <w:bookmarkStart w:name="z36" w:id="29"/>
    <w:p>
      <w:pPr>
        <w:spacing w:after="0"/>
        <w:ind w:left="0"/>
        <w:jc w:val="both"/>
      </w:pPr>
      <w:r>
        <w:rPr>
          <w:rFonts w:ascii="Times New Roman"/>
          <w:b w:val="false"/>
          <w:i w:val="false"/>
          <w:color w:val="000000"/>
          <w:sz w:val="28"/>
        </w:rPr>
        <w:t>
      Теріскей-Бөкенбай ауылында</w:t>
      </w:r>
    </w:p>
    <w:bookmarkEnd w:id="29"/>
    <w:bookmarkStart w:name="z37" w:id="30"/>
    <w:p>
      <w:pPr>
        <w:spacing w:after="0"/>
        <w:ind w:left="0"/>
        <w:jc w:val="both"/>
      </w:pPr>
      <w:r>
        <w:rPr>
          <w:rFonts w:ascii="Times New Roman"/>
          <w:b w:val="false"/>
          <w:i w:val="false"/>
          <w:color w:val="000000"/>
          <w:sz w:val="28"/>
        </w:rPr>
        <w:t>
      ірі қара мал - 243 бас, ұсақ мал - 213 бас, жылқы - 75 бас.</w:t>
      </w:r>
    </w:p>
    <w:bookmarkEnd w:id="30"/>
    <w:bookmarkStart w:name="z38" w:id="31"/>
    <w:p>
      <w:pPr>
        <w:spacing w:after="0"/>
        <w:ind w:left="0"/>
        <w:jc w:val="both"/>
      </w:pPr>
      <w:r>
        <w:rPr>
          <w:rFonts w:ascii="Times New Roman"/>
          <w:b w:val="false"/>
          <w:i w:val="false"/>
          <w:color w:val="000000"/>
          <w:sz w:val="28"/>
        </w:rPr>
        <w:t>
      Теріскей-Бөкенбай ауылы жайылымдарының ауданы - 812,5 гектар (</w:t>
      </w:r>
      <w:r>
        <w:rPr>
          <w:rFonts w:ascii="Times New Roman"/>
          <w:b w:val="false"/>
          <w:i w:val="false"/>
          <w:color w:val="000000"/>
          <w:sz w:val="28"/>
        </w:rPr>
        <w:t>№ 1 кесте</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 1 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Күнгей-Бөкенбай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Теріскей-Бөкенбай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 w:id="33"/>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2-мал қорымы ұйымдастырылған.</w:t>
      </w:r>
    </w:p>
    <w:bookmarkEnd w:id="33"/>
    <w:bookmarkStart w:name="z41" w:id="34"/>
    <w:p>
      <w:pPr>
        <w:spacing w:after="0"/>
        <w:ind w:left="0"/>
        <w:jc w:val="both"/>
      </w:pPr>
      <w:r>
        <w:rPr>
          <w:rFonts w:ascii="Times New Roman"/>
          <w:b w:val="false"/>
          <w:i w:val="false"/>
          <w:color w:val="000000"/>
          <w:sz w:val="28"/>
        </w:rPr>
        <w:t>
      Ауыл шаруашылығы жануарларын қамтамасыз ету үшін Ақбұлақ ауылдық округі бойынша 122409 гектар жайылым жерлер бар.</w:t>
      </w:r>
    </w:p>
    <w:bookmarkEnd w:id="34"/>
    <w:bookmarkStart w:name="z42" w:id="35"/>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Ақбұлақ ауылдық округі жергілікті халықтың мұқтаждығы үшін ауыл шаруашылығы малдарының аналық (сауын) мал басын ұстау бойынша елді мекеннің артықшылығы 7395 гектар (</w:t>
      </w:r>
      <w:r>
        <w:rPr>
          <w:rFonts w:ascii="Times New Roman"/>
          <w:b w:val="false"/>
          <w:i w:val="false"/>
          <w:color w:val="000000"/>
          <w:sz w:val="28"/>
        </w:rPr>
        <w:t>№ 2 кесте</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 2 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xml:space="preserve">
Ауылдық </w:t>
            </w:r>
          </w:p>
          <w:bookmarkEnd w:id="37"/>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bl>
    <w:bookmarkStart w:name="z45" w:id="38"/>
    <w:p>
      <w:pPr>
        <w:spacing w:after="0"/>
        <w:ind w:left="0"/>
        <w:jc w:val="both"/>
      </w:pPr>
      <w:r>
        <w:rPr>
          <w:rFonts w:ascii="Times New Roman"/>
          <w:b w:val="false"/>
          <w:i w:val="false"/>
          <w:color w:val="000000"/>
          <w:sz w:val="28"/>
        </w:rPr>
        <w:t>
      Ақбұлақ ауылдық округінің жергілікті тұрғындарының малын жаю үшін 12694 гектар берілді.</w:t>
      </w:r>
    </w:p>
    <w:bookmarkEnd w:id="38"/>
    <w:bookmarkStart w:name="z46" w:id="39"/>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жайылымдық алқап қажеттілігі 5299 га, ІҚМ басына түсетін жүктеме нормасы - 7,0 га/бас, ұсақ мал - 1,4 га/бас, жылқы - 8,4 га/бас (</w:t>
      </w:r>
      <w:r>
        <w:rPr>
          <w:rFonts w:ascii="Times New Roman"/>
          <w:b w:val="false"/>
          <w:i w:val="false"/>
          <w:color w:val="000000"/>
          <w:sz w:val="28"/>
        </w:rPr>
        <w:t>№ 3 кесте</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 3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2690,6</w:t>
            </w:r>
          </w:p>
        </w:tc>
      </w:tr>
    </w:tbl>
    <w:bookmarkStart w:name="z48" w:id="41"/>
    <w:p>
      <w:pPr>
        <w:spacing w:after="0"/>
        <w:ind w:left="0"/>
        <w:jc w:val="both"/>
      </w:pPr>
      <w:r>
        <w:rPr>
          <w:rFonts w:ascii="Times New Roman"/>
          <w:b w:val="false"/>
          <w:i w:val="false"/>
          <w:color w:val="000000"/>
          <w:sz w:val="28"/>
        </w:rPr>
        <w:t>
       2690,6 га мөлшеріндегі жайылымдық алқаптарға қалыптасқан қажеттілікті 05-072-069 есептік орамның шалғайдағы жайылымдарында халықтың ауыл шаруашылығы жануарларын жаю есебінен толықтыру қажет.</w:t>
      </w:r>
    </w:p>
    <w:bookmarkEnd w:id="41"/>
    <w:bookmarkStart w:name="z49" w:id="42"/>
    <w:p>
      <w:pPr>
        <w:spacing w:after="0"/>
        <w:ind w:left="0"/>
        <w:jc w:val="both"/>
      </w:pPr>
      <w:r>
        <w:rPr>
          <w:rFonts w:ascii="Times New Roman"/>
          <w:b w:val="false"/>
          <w:i w:val="false"/>
          <w:color w:val="000000"/>
          <w:sz w:val="28"/>
        </w:rPr>
        <w:t>
      Жауапкершілігі шектеулі серіктестіктердегі (бұдан әрі - ЖШС), Ақбұлақ ауылдық округінің шаруа және фермер қожалықтарындағы мал басы: ірі қара мал - 3072 бас, ұсақ қара мал - 6179 бас, жылқы - 1439 басты құрайды.</w:t>
      </w:r>
    </w:p>
    <w:bookmarkEnd w:id="42"/>
    <w:bookmarkStart w:name="z50" w:id="43"/>
    <w:p>
      <w:pPr>
        <w:spacing w:after="0"/>
        <w:ind w:left="0"/>
        <w:jc w:val="both"/>
      </w:pPr>
      <w:r>
        <w:rPr>
          <w:rFonts w:ascii="Times New Roman"/>
          <w:b w:val="false"/>
          <w:i w:val="false"/>
          <w:color w:val="000000"/>
          <w:sz w:val="28"/>
        </w:rPr>
        <w:t>
      ЖШС, шаруа және фермер қожалықтарының жайылым ауданы 10479,1 га құрайды (</w:t>
      </w:r>
      <w:r>
        <w:rPr>
          <w:rFonts w:ascii="Times New Roman"/>
          <w:b w:val="false"/>
          <w:i w:val="false"/>
          <w:color w:val="000000"/>
          <w:sz w:val="28"/>
        </w:rPr>
        <w:t>№ 4 кесте</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 4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16378,6</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МІМ – мүйізді ірі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МҰМ - мүйізді ұсақ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Ақбұлақ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жлспарына 1 қосымша</w:t>
            </w:r>
          </w:p>
        </w:tc>
      </w:tr>
    </w:tbl>
    <w:bookmarkStart w:name="z57" w:id="45"/>
    <w:p>
      <w:pPr>
        <w:spacing w:after="0"/>
        <w:ind w:left="0"/>
        <w:jc w:val="left"/>
      </w:pPr>
      <w:r>
        <w:rPr>
          <w:rFonts w:ascii="Times New Roman"/>
          <w:b/>
          <w:i w:val="false"/>
          <w:color w:val="000000"/>
        </w:rPr>
        <w:t xml:space="preserve"> Ақбұлақ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5"/>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Ақбұлақ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жлспарына 2 қосымша</w:t>
            </w:r>
          </w:p>
        </w:tc>
      </w:tr>
    </w:tbl>
    <w:bookmarkStart w:name="z60" w:id="47"/>
    <w:p>
      <w:pPr>
        <w:spacing w:after="0"/>
        <w:ind w:left="0"/>
        <w:jc w:val="left"/>
      </w:pPr>
      <w:r>
        <w:rPr>
          <w:rFonts w:ascii="Times New Roman"/>
          <w:b/>
          <w:i w:val="false"/>
          <w:color w:val="000000"/>
        </w:rPr>
        <w:t xml:space="preserve"> Жайылым айналымының қолайлы схемалары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Ақбұлақ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жлспарына 3 қосымша</w:t>
            </w:r>
          </w:p>
        </w:tc>
      </w:tr>
    </w:tbl>
    <w:bookmarkStart w:name="z62" w:id="4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Ақбұлақ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жлспарына 4 қосымша</w:t>
            </w:r>
          </w:p>
        </w:tc>
      </w:tr>
    </w:tbl>
    <w:bookmarkStart w:name="z65" w:id="50"/>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Ақбұлақ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жлспарына 5 қосымша</w:t>
            </w:r>
          </w:p>
        </w:tc>
      </w:tr>
    </w:tbl>
    <w:bookmarkStart w:name="z68" w:id="52"/>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Ақбұлақ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жлспарына 6 қосымша</w:t>
            </w:r>
          </w:p>
        </w:tc>
      </w:tr>
    </w:tbl>
    <w:bookmarkStart w:name="z71" w:id="54"/>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4"/>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Ақбұлақ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жлспарына 7 қосымша</w:t>
            </w:r>
          </w:p>
        </w:tc>
      </w:tr>
    </w:tbl>
    <w:bookmarkStart w:name="z74" w:id="5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