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b4aa" w14:textId="dd8b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83284,7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- 44418,0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83823,3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