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e995f" w14:textId="0de99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"Абай ауылдық округінің 2023-2025 жылдарға арналған бюджеті туралы" Күршім аудандық мәслихатының 2022 жылғы 27 желтоқсандағы № 30/2-VII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22 желтоқсандағы № 13/2-VIII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2022 жылғы 27 желтоқсандағы № 30/2-VII "Абай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Абай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- 66321,0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- 5438,0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- 60883,0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- 66668,7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- 0,0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- 0,0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- 347,7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- 347,7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- 347,7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- 347,7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13/2-VIІI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30/2-VII шешіміне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Абай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39949,0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