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380a" w14:textId="fd43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81220,7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- 42354,0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81759,3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