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8a38" w14:textId="2ae8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- 56222,0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56387,6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