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c0b4" w14:textId="a8ec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қазандағы № 9/8-VIII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- 6960139,4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- 3327481,4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- 9636,6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- 5851,0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- 3617170,4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- 7671116,6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- 137454,0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- 848431,2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- 848431,2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- 43671,0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29/3-VІI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