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492f84" w14:textId="b492f8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"Боран ауылдық округінің 2023-2025 жылдарға арналған бюджеті туралы" Күршім аудандық мәслихатының 2022 жылғы 27 желтоқсандағы № 30/5-VII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Күршім аудандық мәслихатының 2023 жылғы 29 тамыздағы № 7/9-VIII шешімі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Күршім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Күршім аудандық мәслихатының 2022 жылғы 27 желтоқсандағы № 30/5-VII "Боран ауылдық округінің 2023-2025 жылдарға арналған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Күршім ауданы Боран ауылдық округінің 2023-2025 жылдарға арналған бюджеті сәйкесінше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көлемдерде бекітілсін: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- 56232,0 мың теңге, оның ішінде: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- 4376,0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- 0,0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- 51856,0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- 56496,0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теңге, оның ішінде: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теңге, оның ішінде: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- 264,0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- 264,0 мың теңге, оның ішінде: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- 0,0 мың теңге;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- 0,0 мың теңге;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қаражатының пайдаланатын қалдықтары - 264,0 мың теңге;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 қалдықтары - 264,0 мың теңге.";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Күршім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Бахтияров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Күршім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29 тамыздағы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7/9-VIІI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Күршім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27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30/5-VII шешіміне 1 қосымша</w:t>
            </w:r>
          </w:p>
        </w:tc>
      </w:tr>
    </w:tbl>
    <w:bookmarkStart w:name="z32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Күршім ауданының Боран ауылдық округінің 2023 жылға арналған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учаскесін пайдаланғаны үшін төлемақы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37478,0</w:t>
            </w:r>
          </w:p>
        </w:tc>
      </w:tr>
    </w:tbl>
    <w:bookmarkStart w:name="z33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ішкі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II. ШЫҒЫНДАР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қалалардағы кент, ауылдық округтердегі жолдардың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