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52d3" w14:textId="ec0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- 6891711,8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- 3177284,0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- 40387,0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- 7849,0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- 3666191,8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- 7602689,0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- 137454,0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- 848431,2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- 848431,2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- 43671,0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3666191,8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