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aae4" w14:textId="7b7a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"Қалғұты ауылдық округінің 2023-2025 жылдарға арналған бюджеті туралы" Күршім аудандық мәслихатының 2022 жылғы 27 желтоқсандағы № 30/7-VII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30/7-VII "Қалғұты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Қалғұты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- 61191,0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- 2558,0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- 22523,0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- 61729,6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- 538,6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- 538,6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- 538,6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- 538,6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Қалғұты ауылдық округінің бюджетіне берілген субвенция көлемі 2023 жылға 36110,0 мың теңге сомасында Қалғұты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3/7-VIІI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Қалғұты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мекендерде әлеуметтік-инженерлік инфрақұрылым бойынша іс-шараларды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