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38dd" w14:textId="a6a3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Солдатово ауылдық округінің Солдатово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Солдатово ауылдық округі әкімінің 2023 жылғы 28 сәуірдегі № 1 шешімі. Күші жойылды - Шығыс Қазақстан облысы Катонқарағай ауданы Солдатово ауылдық округі әкімінің 2023 жылғы 15 маусымдағы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 Солдатово ауылдық округі әкімінің 15.06.2023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2023 жылғы 27 сәуірдегі № 153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Солдатово ауылдық округінің Солдатово ауылында ірі қара мал арасында бруцеллез ауруының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Солдатово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