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ecc2d" w14:textId="48ecc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Үлкен Нарын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2023 жылғы 29 желтоқсандағы № 10/150-VIII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73 - 1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–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2-7- тармағына сәйкес, Катонқарағай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жылдардарға арналған Үлкен Нарын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63662,0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32172,0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31490,0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63662,9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0,9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–0,9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Катонқарағай аудандық мәслихатының 25.07.2024 </w:t>
      </w:r>
      <w:r>
        <w:rPr>
          <w:rFonts w:ascii="Times New Roman"/>
          <w:b w:val="false"/>
          <w:i w:val="false"/>
          <w:color w:val="000000"/>
          <w:sz w:val="28"/>
        </w:rPr>
        <w:t>№ 17/230-VIII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10/150-VIII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Үлкен Нарын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Катонқарағай аудандық мәслихатының 25.07.2024 </w:t>
      </w:r>
      <w:r>
        <w:rPr>
          <w:rFonts w:ascii="Times New Roman"/>
          <w:b w:val="false"/>
          <w:i w:val="false"/>
          <w:color w:val="ff0000"/>
          <w:sz w:val="28"/>
        </w:rPr>
        <w:t>№ 17/230-VIII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Барлықкірістер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Жалпысипаттағымемлекеттiккөрсетілетінқызметтер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және орташа жол жөндеу ауылдық маңызы бар қала,ауыл ,кент,ауылдық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Қаржыактивтері мен операцияларбойынша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10/150-VIII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Үлкен Нарын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10/150-VIII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Үлкен Нарын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