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7571" w14:textId="96b75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Солоновка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2023 жылғы 29 желтоқсандағы № 10/149-VIII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2-7-тармағына сәйкес, Катонқарағай аудандық мәслихаты ШЕШТІ: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Солоновка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тиісінше соның ішінде 2024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22351,0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3733,0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18618,0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бос қалдықтары – 0,0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- 24115,0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-1764,0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1764,0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1764,0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редакцияда-Шығыс Қазақстан облысы Катонқарағай аудандық мәслихатының 25.07.2024 </w:t>
      </w:r>
      <w:r>
        <w:rPr>
          <w:rFonts w:ascii="Times New Roman"/>
          <w:b w:val="false"/>
          <w:i w:val="false"/>
          <w:color w:val="000000"/>
          <w:sz w:val="28"/>
        </w:rPr>
        <w:t>№ 17/229-VIII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10/149–VIII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Солоновка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Катонқарағай аудандық мәслихатының 25.07.2024 </w:t>
      </w:r>
      <w:r>
        <w:rPr>
          <w:rFonts w:ascii="Times New Roman"/>
          <w:b w:val="false"/>
          <w:i w:val="false"/>
          <w:color w:val="ff0000"/>
          <w:sz w:val="28"/>
        </w:rPr>
        <w:t>№ 17/229-VIII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 імекендердегі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10/149-VIII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Солоновка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10/149-VIII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Солоновка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