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0e4d" w14:textId="3380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Солдатово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– тармағына сәйкес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2.2024-2026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16 751 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- 15 425,0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000000"/>
          <w:sz w:val="28"/>
        </w:rPr>
        <w:t>№ 17/228-VIII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10/148-VIII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Солдатово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ff0000"/>
          <w:sz w:val="28"/>
        </w:rPr>
        <w:t>№ 17/228-VIII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№10/148-VIII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№10/148-VIII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Солдатово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