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56a" w14:textId="54b6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25912,0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000000"/>
          <w:sz w:val="28"/>
        </w:rPr>
        <w:t>№ 17/226-VIII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10/146–VIII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17/226-VIII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№10/146-VІII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№10/146-VІII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