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62d9" w14:textId="5c16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Ново-Поляковка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29 желтоқсандағы № 10/145-VIII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 тармағына, сәйкес Катонқарағай аудандық мәслихаты ШЕШТІ: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Ново-Поляковка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22352,0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21189,0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25.07.2024 </w:t>
      </w:r>
      <w:r>
        <w:rPr>
          <w:rFonts w:ascii="Times New Roman"/>
          <w:b w:val="false"/>
          <w:i w:val="false"/>
          <w:color w:val="000000"/>
          <w:sz w:val="28"/>
        </w:rPr>
        <w:t>№ 17/227-VIII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№10/145-VIII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Ново-Поляковка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№10/145-VIII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Ново-Поляковка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№10/145-VIII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Ново-Поляковка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