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af05" w14:textId="063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Коробиха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– тармағына сәйкес,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108 706,0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101 095,0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10/144- 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№10/144-VIII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№10/144-VIII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