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a738" w14:textId="963a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Катонқарағай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29 желтоқсандағы № 10/143-VIII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2-7-тармағына сәйкес, Катонқарағай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Катонқарағай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тиісінше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197443,0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46378,0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144565,0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219913,7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-22470,7мың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22470,7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–22470,7мың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редакцияда-Шығыс Қазақстан облысы Катонқарағай аудандық мәслихатының 09.12.2024 </w:t>
      </w:r>
      <w:r>
        <w:rPr>
          <w:rFonts w:ascii="Times New Roman"/>
          <w:b w:val="false"/>
          <w:i w:val="false"/>
          <w:color w:val="000000"/>
          <w:sz w:val="28"/>
        </w:rPr>
        <w:t>№ 22/264-VIII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10/143- VIII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Катонқарағай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редакцияда-Шығыс Қазақстан облысы Катонқарағай аудандық мәслихатының 09.12.2024 </w:t>
      </w:r>
      <w:r>
        <w:rPr>
          <w:rFonts w:ascii="Times New Roman"/>
          <w:b w:val="false"/>
          <w:i w:val="false"/>
          <w:color w:val="ff0000"/>
          <w:sz w:val="28"/>
        </w:rPr>
        <w:t>№ 22/264-VIII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Аудандыќ маҺызы бар ќалаларда, ауылдарда, кенттерде, ауылдыќ округтерде автомобиль жолдарын кїрделі жҚне орташа жґндеу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№10/143-VІII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№10/143-VІII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Катонқарағай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