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0119" w14:textId="6da0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Белқарағай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– тармағына сәйкес,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57066,0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–58027,0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-961,0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21/256-VIII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21/256-VIII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түсуден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түсуден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