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c71e" w14:textId="045c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25/332–VII "2023-2025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9/119-VIII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Катонқарағай ауылдық округінің бюджеті туралы" Катонқарағай аудандық мәслихатының 2022 жылғы 30 желтоқсандағы № 25/332–VII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163256,7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24368,0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138020,7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168577,7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–5321,0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№9/119-VIII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