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e6960" w14:textId="2be69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2022 жылғы 30 желтоқсандағы № 25/331–VII "2023-2025 жылдарға арналған Жамбыл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2023 жылғы 13 желтоқсандағы № 9/118-VIII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Катонқарағай аудандық мәслихаты ШЕШТІ: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Жамбыл ауылдық округінің бюджеті туралы" Катонқарағай аудандық мәслихатының 2022 жылғы 30 желтоқсандағы № 25/331–VII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Жамбыл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бекiтiлсiн: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60082,9 мың теңге, оның iшiнде: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3237,5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56845,4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60177,7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- 94,8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94,8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94,8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9/118–VIІI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25/331–VII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Жамбыл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